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1154" w14:textId="77777777" w:rsidR="00255536" w:rsidRPr="0030005E" w:rsidRDefault="00255536" w:rsidP="0025553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 xml:space="preserve"> </w:t>
      </w:r>
    </w:p>
    <w:p w14:paraId="475913D2" w14:textId="607BC735" w:rsidR="0030005E" w:rsidRDefault="0030005E" w:rsidP="0030005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 D.C</w:t>
      </w:r>
      <w:r w:rsidR="00D30701">
        <w:rPr>
          <w:rFonts w:ascii="Arial" w:hAnsi="Arial" w:cs="Arial"/>
          <w:sz w:val="24"/>
          <w:szCs w:val="24"/>
        </w:rPr>
        <w:t>,</w:t>
      </w:r>
      <w:r w:rsidR="00255536" w:rsidRPr="0030005E">
        <w:rPr>
          <w:rFonts w:ascii="Arial" w:hAnsi="Arial" w:cs="Arial"/>
          <w:sz w:val="24"/>
          <w:szCs w:val="24"/>
        </w:rPr>
        <w:t xml:space="preserve"> </w:t>
      </w:r>
    </w:p>
    <w:p w14:paraId="2335BBB3" w14:textId="77777777" w:rsidR="00403762" w:rsidRDefault="00403762">
      <w:pPr>
        <w:rPr>
          <w:rFonts w:ascii="Arial" w:hAnsi="Arial" w:cs="Arial"/>
          <w:sz w:val="24"/>
          <w:szCs w:val="24"/>
        </w:rPr>
      </w:pPr>
    </w:p>
    <w:p w14:paraId="0A331927" w14:textId="1559704B" w:rsidR="00255536" w:rsidRPr="0030005E" w:rsidRDefault="00000000" w:rsidP="00403762">
      <w:pPr>
        <w:spacing w:after="0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Compañeros</w:t>
      </w:r>
    </w:p>
    <w:p w14:paraId="1873446A" w14:textId="7BFF544B" w:rsidR="00C82D70" w:rsidRPr="0030005E" w:rsidRDefault="00403762" w:rsidP="00403762">
      <w:pPr>
        <w:spacing w:after="0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RENOVACION SINDICAL</w:t>
      </w:r>
      <w:r w:rsidR="00DD45BC" w:rsidRPr="0030005E">
        <w:rPr>
          <w:rFonts w:ascii="Arial" w:hAnsi="Arial" w:cs="Arial"/>
          <w:sz w:val="24"/>
          <w:szCs w:val="24"/>
        </w:rPr>
        <w:t xml:space="preserve"> DE LOS TRABAJADORES DE LA DIRECCION DE IMPUESTOS Y ADUANAS NACIONAL</w:t>
      </w:r>
      <w:r w:rsidR="00255536" w:rsidRPr="0030005E">
        <w:rPr>
          <w:rFonts w:ascii="Arial" w:hAnsi="Arial" w:cs="Arial"/>
          <w:sz w:val="24"/>
          <w:szCs w:val="24"/>
        </w:rPr>
        <w:t>ES</w:t>
      </w:r>
      <w:r w:rsidR="00DD45BC" w:rsidRPr="0030005E">
        <w:rPr>
          <w:rFonts w:ascii="Arial" w:hAnsi="Arial" w:cs="Arial"/>
          <w:sz w:val="24"/>
          <w:szCs w:val="24"/>
        </w:rPr>
        <w:t xml:space="preserve"> - RESIDIAN</w:t>
      </w:r>
      <w:r w:rsidRPr="0030005E">
        <w:rPr>
          <w:rFonts w:ascii="Arial" w:hAnsi="Arial" w:cs="Arial"/>
          <w:sz w:val="24"/>
          <w:szCs w:val="24"/>
        </w:rPr>
        <w:br/>
      </w:r>
    </w:p>
    <w:p w14:paraId="19146676" w14:textId="77777777" w:rsidR="00C82D70" w:rsidRPr="0030005E" w:rsidRDefault="00000000">
      <w:pPr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 xml:space="preserve">Asunto: </w:t>
      </w:r>
      <w:r w:rsidRPr="00403762">
        <w:rPr>
          <w:rFonts w:ascii="Arial" w:hAnsi="Arial" w:cs="Arial"/>
          <w:sz w:val="24"/>
          <w:szCs w:val="24"/>
        </w:rPr>
        <w:t>AFILIACIÓN</w:t>
      </w:r>
      <w:r w:rsidRPr="0030005E">
        <w:rPr>
          <w:rFonts w:ascii="Arial" w:hAnsi="Arial" w:cs="Arial"/>
          <w:sz w:val="24"/>
          <w:szCs w:val="24"/>
        </w:rPr>
        <w:br/>
      </w:r>
    </w:p>
    <w:p w14:paraId="1DC7524F" w14:textId="77777777" w:rsidR="00D30701" w:rsidRDefault="00000000" w:rsidP="00D30701">
      <w:pPr>
        <w:jc w:val="both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 xml:space="preserve">Deseo expresarles mi voluntad de hacer parte de la Organización Sindical </w:t>
      </w:r>
      <w:r w:rsidR="00DD45BC" w:rsidRPr="0030005E">
        <w:rPr>
          <w:rFonts w:ascii="Arial" w:hAnsi="Arial" w:cs="Arial"/>
          <w:sz w:val="24"/>
          <w:szCs w:val="24"/>
        </w:rPr>
        <w:t>RESIDIAN</w:t>
      </w:r>
      <w:r w:rsidRPr="0030005E">
        <w:rPr>
          <w:rFonts w:ascii="Arial" w:hAnsi="Arial" w:cs="Arial"/>
          <w:sz w:val="24"/>
          <w:szCs w:val="24"/>
        </w:rPr>
        <w:t xml:space="preserve">, </w:t>
      </w:r>
      <w:r w:rsidR="00DD45BC" w:rsidRPr="0030005E">
        <w:rPr>
          <w:rFonts w:ascii="Arial" w:hAnsi="Arial" w:cs="Arial"/>
          <w:sz w:val="24"/>
          <w:szCs w:val="24"/>
        </w:rPr>
        <w:t xml:space="preserve">Dado </w:t>
      </w:r>
      <w:r w:rsidRPr="0030005E">
        <w:rPr>
          <w:rFonts w:ascii="Arial" w:hAnsi="Arial" w:cs="Arial"/>
          <w:sz w:val="24"/>
          <w:szCs w:val="24"/>
        </w:rPr>
        <w:t xml:space="preserve">que me identifico </w:t>
      </w:r>
      <w:r w:rsidR="00BC6A66" w:rsidRPr="0030005E">
        <w:rPr>
          <w:rFonts w:ascii="Arial" w:hAnsi="Arial" w:cs="Arial"/>
          <w:sz w:val="24"/>
          <w:szCs w:val="24"/>
        </w:rPr>
        <w:t xml:space="preserve">con sus </w:t>
      </w:r>
      <w:r w:rsidRPr="0030005E">
        <w:rPr>
          <w:rFonts w:ascii="Arial" w:hAnsi="Arial" w:cs="Arial"/>
          <w:sz w:val="24"/>
          <w:szCs w:val="24"/>
        </w:rPr>
        <w:t>objetivos</w:t>
      </w:r>
      <w:r w:rsidR="00601138" w:rsidRPr="0030005E">
        <w:rPr>
          <w:rFonts w:ascii="Arial" w:hAnsi="Arial" w:cs="Arial"/>
          <w:sz w:val="24"/>
          <w:szCs w:val="24"/>
        </w:rPr>
        <w:t>.</w:t>
      </w:r>
    </w:p>
    <w:p w14:paraId="5E66DF72" w14:textId="5345DD2F" w:rsidR="0078750B" w:rsidRDefault="00000000" w:rsidP="00D30701">
      <w:pPr>
        <w:jc w:val="both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Igualmente confío en ustedes mi representación ante las diferentes instancias de la Administración, mediante el ejercicio de las acciones necesarias para el respeto de mis derechos como servidor público.</w:t>
      </w:r>
    </w:p>
    <w:p w14:paraId="51AC2A6C" w14:textId="1331524B" w:rsidR="00D30701" w:rsidRDefault="00000000" w:rsidP="00D30701">
      <w:pPr>
        <w:jc w:val="both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Me comprometo a cumplir los Estatutos de la Organización y AUTORIZO</w:t>
      </w:r>
      <w:r w:rsidR="00DD45BC" w:rsidRPr="0030005E">
        <w:rPr>
          <w:rFonts w:ascii="Arial" w:hAnsi="Arial" w:cs="Arial"/>
          <w:sz w:val="24"/>
          <w:szCs w:val="24"/>
        </w:rPr>
        <w:t xml:space="preserve"> a la DIRECCION DE IMPUESTOS Y ADUANAS NACIONALES</w:t>
      </w:r>
      <w:r w:rsidR="00D30701">
        <w:rPr>
          <w:rFonts w:ascii="Arial" w:hAnsi="Arial" w:cs="Arial"/>
          <w:sz w:val="24"/>
          <w:szCs w:val="24"/>
        </w:rPr>
        <w:t xml:space="preserve"> - DIAN y su tesorería</w:t>
      </w:r>
      <w:r w:rsidRPr="0030005E">
        <w:rPr>
          <w:rFonts w:ascii="Arial" w:hAnsi="Arial" w:cs="Arial"/>
          <w:sz w:val="24"/>
          <w:szCs w:val="24"/>
        </w:rPr>
        <w:t xml:space="preserve"> a efectuar y girar al Sindicato</w:t>
      </w:r>
      <w:r w:rsidR="00DD45BC" w:rsidRPr="0030005E">
        <w:rPr>
          <w:rFonts w:ascii="Arial" w:hAnsi="Arial" w:cs="Arial"/>
          <w:sz w:val="24"/>
          <w:szCs w:val="24"/>
        </w:rPr>
        <w:t xml:space="preserve"> el</w:t>
      </w:r>
      <w:r w:rsidR="0078750B">
        <w:rPr>
          <w:rFonts w:ascii="Arial" w:hAnsi="Arial" w:cs="Arial"/>
          <w:sz w:val="24"/>
          <w:szCs w:val="24"/>
        </w:rPr>
        <w:t xml:space="preserve"> cero punto cinco</w:t>
      </w:r>
      <w:r w:rsidR="00D30701">
        <w:rPr>
          <w:rFonts w:ascii="Arial" w:hAnsi="Arial" w:cs="Arial"/>
          <w:sz w:val="24"/>
          <w:szCs w:val="24"/>
        </w:rPr>
        <w:t xml:space="preserve"> por ciento</w:t>
      </w:r>
      <w:r w:rsidR="0078750B">
        <w:rPr>
          <w:rFonts w:ascii="Arial" w:hAnsi="Arial" w:cs="Arial"/>
          <w:sz w:val="24"/>
          <w:szCs w:val="24"/>
        </w:rPr>
        <w:t xml:space="preserve"> (0.5</w:t>
      </w:r>
      <w:r w:rsidR="00D30701">
        <w:rPr>
          <w:rFonts w:ascii="Arial" w:hAnsi="Arial" w:cs="Arial"/>
          <w:sz w:val="24"/>
          <w:szCs w:val="24"/>
        </w:rPr>
        <w:t>%</w:t>
      </w:r>
      <w:r w:rsidR="0078750B">
        <w:rPr>
          <w:rFonts w:ascii="Arial" w:hAnsi="Arial" w:cs="Arial"/>
          <w:sz w:val="24"/>
          <w:szCs w:val="24"/>
        </w:rPr>
        <w:t>) de mi salario básico a título de aporte sindical, además del</w:t>
      </w:r>
      <w:r w:rsidR="00DD45BC" w:rsidRPr="0030005E">
        <w:rPr>
          <w:rFonts w:ascii="Arial" w:hAnsi="Arial" w:cs="Arial"/>
          <w:sz w:val="24"/>
          <w:szCs w:val="24"/>
        </w:rPr>
        <w:t xml:space="preserve"> valor de las cuotas ordinarias, extraordinaries, y todas aquellas que me sean obligatorias conforme a tales estatutos </w:t>
      </w:r>
      <w:r w:rsidRPr="0030005E">
        <w:rPr>
          <w:rFonts w:ascii="Arial" w:hAnsi="Arial" w:cs="Arial"/>
          <w:sz w:val="24"/>
          <w:szCs w:val="24"/>
        </w:rPr>
        <w:t>a título de aporte sindical.</w:t>
      </w:r>
    </w:p>
    <w:p w14:paraId="3EAB6913" w14:textId="662EC74F" w:rsidR="00C82D70" w:rsidRPr="0030005E" w:rsidRDefault="00000000" w:rsidP="00D30701">
      <w:pPr>
        <w:jc w:val="both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Cordialmente,</w:t>
      </w:r>
    </w:p>
    <w:p w14:paraId="1447A291" w14:textId="77777777" w:rsidR="00AC5FB0" w:rsidRDefault="00AC5FB0" w:rsidP="00AC5FB0">
      <w:pPr>
        <w:spacing w:line="480" w:lineRule="auto"/>
        <w:rPr>
          <w:rFonts w:ascii="Arial" w:hAnsi="Arial" w:cs="Arial"/>
          <w:sz w:val="24"/>
          <w:szCs w:val="24"/>
        </w:rPr>
      </w:pPr>
    </w:p>
    <w:p w14:paraId="50EADE2F" w14:textId="17C8FABB" w:rsidR="00C82D70" w:rsidRPr="0030005E" w:rsidRDefault="00000000" w:rsidP="00AC5FB0">
      <w:pPr>
        <w:spacing w:line="480" w:lineRule="auto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br/>
        <w:t>Firma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Pr="0030005E">
        <w:rPr>
          <w:rFonts w:ascii="Arial" w:hAnsi="Arial" w:cs="Arial"/>
          <w:sz w:val="24"/>
          <w:szCs w:val="24"/>
        </w:rPr>
        <w:t>______________________________________________</w:t>
      </w:r>
    </w:p>
    <w:p w14:paraId="2D98968F" w14:textId="3E7C888A" w:rsidR="00D30701" w:rsidRDefault="00000000" w:rsidP="00AC5FB0">
      <w:pPr>
        <w:spacing w:line="480" w:lineRule="auto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Nombres y Apellidos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Pr="0030005E">
        <w:rPr>
          <w:rFonts w:ascii="Arial" w:hAnsi="Arial" w:cs="Arial"/>
          <w:sz w:val="24"/>
          <w:szCs w:val="24"/>
        </w:rPr>
        <w:t>______________________________________________</w:t>
      </w:r>
    </w:p>
    <w:p w14:paraId="24686A28" w14:textId="3D69689E" w:rsidR="00BC6A66" w:rsidRPr="0030005E" w:rsidRDefault="00BC6A66" w:rsidP="00AC5FB0">
      <w:pPr>
        <w:spacing w:line="480" w:lineRule="auto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Número de Cédula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Pr="0030005E">
        <w:rPr>
          <w:rFonts w:ascii="Arial" w:hAnsi="Arial" w:cs="Arial"/>
          <w:sz w:val="24"/>
          <w:szCs w:val="24"/>
        </w:rPr>
        <w:t>______________________________________________</w:t>
      </w:r>
    </w:p>
    <w:p w14:paraId="40F8DC02" w14:textId="2E599A2D" w:rsidR="00D30701" w:rsidRDefault="00BC6A66" w:rsidP="00AC5FB0">
      <w:pPr>
        <w:spacing w:line="480" w:lineRule="auto"/>
        <w:ind w:right="1728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Cargo y Profesión</w:t>
      </w:r>
      <w:r w:rsidR="00D30701">
        <w:rPr>
          <w:rFonts w:ascii="Arial" w:hAnsi="Arial" w:cs="Arial"/>
          <w:sz w:val="24"/>
          <w:szCs w:val="24"/>
        </w:rPr>
        <w:t>:</w:t>
      </w:r>
      <w:r w:rsidRPr="0030005E">
        <w:rPr>
          <w:rFonts w:ascii="Arial" w:hAnsi="Arial" w:cs="Arial"/>
          <w:sz w:val="24"/>
          <w:szCs w:val="24"/>
        </w:rPr>
        <w:t xml:space="preserve">  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Pr="0030005E">
        <w:rPr>
          <w:rFonts w:ascii="Arial" w:hAnsi="Arial" w:cs="Arial"/>
          <w:sz w:val="24"/>
          <w:szCs w:val="24"/>
        </w:rPr>
        <w:t>______________________________________________</w:t>
      </w:r>
    </w:p>
    <w:p w14:paraId="7BB4690C" w14:textId="11AED375" w:rsidR="00BC6A66" w:rsidRPr="0030005E" w:rsidRDefault="00BC6A66" w:rsidP="00AC5FB0">
      <w:pPr>
        <w:spacing w:line="480" w:lineRule="auto"/>
        <w:ind w:right="1728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Dependencia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  <w:t>_</w:t>
      </w:r>
      <w:r w:rsidRPr="0030005E">
        <w:rPr>
          <w:rFonts w:ascii="Arial" w:hAnsi="Arial" w:cs="Arial"/>
          <w:sz w:val="24"/>
          <w:szCs w:val="24"/>
        </w:rPr>
        <w:t>_____________________________________________</w:t>
      </w:r>
    </w:p>
    <w:p w14:paraId="6DD20344" w14:textId="1B553186" w:rsidR="00D30701" w:rsidRDefault="00BC6A66" w:rsidP="00AC5FB0">
      <w:pPr>
        <w:spacing w:line="480" w:lineRule="auto"/>
        <w:ind w:right="-682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Teléfonos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</w:r>
      <w:r w:rsidRPr="0030005E">
        <w:rPr>
          <w:rFonts w:ascii="Arial" w:hAnsi="Arial" w:cs="Arial"/>
          <w:sz w:val="24"/>
          <w:szCs w:val="24"/>
        </w:rPr>
        <w:t>_____________________________________</w:t>
      </w:r>
      <w:r w:rsidR="00D30701">
        <w:rPr>
          <w:rFonts w:ascii="Arial" w:hAnsi="Arial" w:cs="Arial"/>
          <w:sz w:val="24"/>
          <w:szCs w:val="24"/>
        </w:rPr>
        <w:t>_</w:t>
      </w:r>
      <w:r w:rsidRPr="0030005E">
        <w:rPr>
          <w:rFonts w:ascii="Arial" w:hAnsi="Arial" w:cs="Arial"/>
          <w:sz w:val="24"/>
          <w:szCs w:val="24"/>
        </w:rPr>
        <w:t>________</w:t>
      </w:r>
    </w:p>
    <w:p w14:paraId="2E1B7AE5" w14:textId="3F425788" w:rsidR="00BC6A66" w:rsidRPr="0030005E" w:rsidRDefault="00BC6A66" w:rsidP="00AC5FB0">
      <w:pPr>
        <w:spacing w:line="480" w:lineRule="auto"/>
        <w:rPr>
          <w:rFonts w:ascii="Arial" w:hAnsi="Arial" w:cs="Arial"/>
          <w:sz w:val="24"/>
          <w:szCs w:val="24"/>
        </w:rPr>
      </w:pPr>
      <w:r w:rsidRPr="0030005E">
        <w:rPr>
          <w:rFonts w:ascii="Arial" w:hAnsi="Arial" w:cs="Arial"/>
          <w:sz w:val="24"/>
          <w:szCs w:val="24"/>
        </w:rPr>
        <w:t>Correo Electrónico</w:t>
      </w:r>
      <w:r w:rsidR="00D30701">
        <w:rPr>
          <w:rFonts w:ascii="Arial" w:hAnsi="Arial" w:cs="Arial"/>
          <w:sz w:val="24"/>
          <w:szCs w:val="24"/>
        </w:rPr>
        <w:t>:</w:t>
      </w:r>
      <w:r w:rsidR="00D30701">
        <w:rPr>
          <w:rFonts w:ascii="Arial" w:hAnsi="Arial" w:cs="Arial"/>
          <w:sz w:val="24"/>
          <w:szCs w:val="24"/>
        </w:rPr>
        <w:tab/>
      </w:r>
      <w:r w:rsidR="00D30701">
        <w:rPr>
          <w:rFonts w:ascii="Arial" w:hAnsi="Arial" w:cs="Arial"/>
          <w:sz w:val="24"/>
          <w:szCs w:val="24"/>
        </w:rPr>
        <w:tab/>
        <w:t>_</w:t>
      </w:r>
      <w:r w:rsidRPr="0030005E">
        <w:rPr>
          <w:rFonts w:ascii="Arial" w:hAnsi="Arial" w:cs="Arial"/>
          <w:sz w:val="24"/>
          <w:szCs w:val="24"/>
        </w:rPr>
        <w:t>_____________________________________________</w:t>
      </w:r>
    </w:p>
    <w:sectPr w:rsidR="00BC6A66" w:rsidRPr="0030005E" w:rsidSect="0030005E">
      <w:headerReference w:type="default" r:id="rId8"/>
      <w:footerReference w:type="even" r:id="rId9"/>
      <w:footerReference w:type="default" r:id="rId10"/>
      <w:footerReference w:type="first" r:id="rId11"/>
      <w:pgSz w:w="12240" w:h="18720" w:code="14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AAE7" w14:textId="77777777" w:rsidR="0012145F" w:rsidRPr="0030005E" w:rsidRDefault="0012145F">
      <w:pPr>
        <w:spacing w:after="0" w:line="240" w:lineRule="auto"/>
      </w:pPr>
      <w:r w:rsidRPr="0030005E">
        <w:separator/>
      </w:r>
    </w:p>
  </w:endnote>
  <w:endnote w:type="continuationSeparator" w:id="0">
    <w:p w14:paraId="4207A198" w14:textId="77777777" w:rsidR="0012145F" w:rsidRPr="0030005E" w:rsidRDefault="0012145F">
      <w:pPr>
        <w:spacing w:after="0" w:line="240" w:lineRule="auto"/>
      </w:pPr>
      <w:r w:rsidRPr="003000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90F8" w14:textId="28D4853B" w:rsidR="0030005E" w:rsidRPr="0030005E" w:rsidRDefault="0030005E">
    <w:pPr>
      <w:pStyle w:val="Piedepgina"/>
    </w:pPr>
    <w:r w:rsidRPr="0030005E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07FA54" wp14:editId="7E61D0E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45945" cy="368935"/>
              <wp:effectExtent l="0" t="0" r="0" b="0"/>
              <wp:wrapNone/>
              <wp:docPr id="861968238" name="Cuadro de texto 2" descr="Información Pública Reserv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9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4C179" w14:textId="58EF26BB" w:rsidR="0030005E" w:rsidRPr="0030005E" w:rsidRDefault="0030005E" w:rsidP="0030005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000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Información Pública Reservada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7FA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Pública Reservada" style="position:absolute;margin-left:94.15pt;margin-top:0;width:145.35pt;height:29.0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4E34C179" w14:textId="58EF26BB" w:rsidR="0030005E" w:rsidRPr="0030005E" w:rsidRDefault="0030005E" w:rsidP="0030005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000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Información Pública Reservada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2BA1" w14:textId="73DADE05" w:rsidR="00AC5FB0" w:rsidRDefault="00AC5FB0" w:rsidP="00AC5FB0">
    <w:pPr>
      <w:pStyle w:val="Piedepgina"/>
      <w:jc w:val="center"/>
    </w:pPr>
  </w:p>
  <w:p w14:paraId="418F9A99" w14:textId="39C3BC32" w:rsidR="00AC5FB0" w:rsidRPr="00AC5FB0" w:rsidRDefault="00AC5FB0" w:rsidP="00AC5FB0">
    <w:pPr>
      <w:pStyle w:val="Piedepgina"/>
      <w:tabs>
        <w:tab w:val="clear" w:pos="4680"/>
      </w:tabs>
      <w:jc w:val="center"/>
      <w:rPr>
        <w:rFonts w:ascii="Arial" w:hAnsi="Arial" w:cs="Arial"/>
        <w:sz w:val="24"/>
        <w:szCs w:val="24"/>
      </w:rPr>
    </w:pPr>
    <w:r w:rsidRPr="00AC5FB0">
      <w:rPr>
        <w:rFonts w:ascii="Arial" w:hAnsi="Arial" w:cs="Arial"/>
        <w:sz w:val="24"/>
        <w:szCs w:val="24"/>
      </w:rPr>
      <w:t>“hasta que el mérito se haga costumbre”</w:t>
    </w:r>
  </w:p>
  <w:p w14:paraId="3D2AC63D" w14:textId="77777777" w:rsidR="00AC5FB0" w:rsidRPr="00AC5FB0" w:rsidRDefault="00AC5FB0" w:rsidP="00AC5FB0">
    <w:pPr>
      <w:spacing w:after="0" w:line="240" w:lineRule="auto"/>
      <w:ind w:firstLine="720"/>
      <w:jc w:val="center"/>
      <w:rPr>
        <w:rFonts w:ascii="Arial" w:hAnsi="Arial" w:cs="Arial"/>
        <w:sz w:val="24"/>
        <w:szCs w:val="24"/>
      </w:rPr>
    </w:pPr>
  </w:p>
  <w:p w14:paraId="373A1D04" w14:textId="6B9DE80B" w:rsidR="0030005E" w:rsidRPr="00AC5FB0" w:rsidRDefault="00AC5FB0" w:rsidP="00AC5FB0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AC5FB0">
      <w:rPr>
        <w:rFonts w:ascii="Arial" w:hAnsi="Arial" w:cs="Arial"/>
        <w:sz w:val="24"/>
        <w:szCs w:val="24"/>
      </w:rPr>
      <w:t xml:space="preserve">Correo Electrónico: </w:t>
    </w:r>
    <w:hyperlink r:id="rId1" w:history="1">
      <w:r w:rsidRPr="00AC5FB0">
        <w:rPr>
          <w:rStyle w:val="Hipervnculo"/>
          <w:rFonts w:ascii="Arial" w:hAnsi="Arial" w:cs="Arial"/>
          <w:sz w:val="24"/>
          <w:szCs w:val="24"/>
          <w:u w:val="none"/>
        </w:rPr>
        <w:t>Renovacionsindicaldian@gmail.com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EB54" w14:textId="1689BE4F" w:rsidR="0030005E" w:rsidRPr="0030005E" w:rsidRDefault="0030005E">
    <w:pPr>
      <w:pStyle w:val="Piedepgina"/>
    </w:pPr>
    <w:r w:rsidRPr="0030005E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569C17" wp14:editId="553C5A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45945" cy="368935"/>
              <wp:effectExtent l="0" t="0" r="0" b="0"/>
              <wp:wrapNone/>
              <wp:docPr id="1803828346" name="Cuadro de texto 1" descr="Información Pública Reserv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94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E04B9" w14:textId="7A07E21A" w:rsidR="0030005E" w:rsidRPr="0030005E" w:rsidRDefault="0030005E" w:rsidP="0030005E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3000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Información Pública Reservada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69C1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Pública Reservada" style="position:absolute;margin-left:94.15pt;margin-top:0;width:145.3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6FE04B9" w14:textId="7A07E21A" w:rsidR="0030005E" w:rsidRPr="0030005E" w:rsidRDefault="0030005E" w:rsidP="0030005E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3000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Información Pública Reservada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AFA6" w14:textId="77777777" w:rsidR="0012145F" w:rsidRPr="0030005E" w:rsidRDefault="0012145F">
      <w:pPr>
        <w:spacing w:after="0" w:line="240" w:lineRule="auto"/>
      </w:pPr>
      <w:r w:rsidRPr="0030005E">
        <w:separator/>
      </w:r>
    </w:p>
  </w:footnote>
  <w:footnote w:type="continuationSeparator" w:id="0">
    <w:p w14:paraId="2EDE6594" w14:textId="77777777" w:rsidR="0012145F" w:rsidRPr="0030005E" w:rsidRDefault="0012145F">
      <w:pPr>
        <w:spacing w:after="0" w:line="240" w:lineRule="auto"/>
      </w:pPr>
      <w:r w:rsidRPr="003000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B888" w14:textId="52FDF95F" w:rsidR="00601138" w:rsidRPr="0030005E" w:rsidRDefault="00AC5FB0" w:rsidP="00AC5FB0">
    <w:pPr>
      <w:ind w:left="1985"/>
      <w:jc w:val="center"/>
    </w:pPr>
    <w:r w:rsidRPr="0030005E">
      <w:rPr>
        <w:noProof/>
      </w:rPr>
      <w:drawing>
        <wp:anchor distT="0" distB="0" distL="114300" distR="114300" simplePos="0" relativeHeight="251659264" behindDoc="1" locked="0" layoutInCell="1" allowOverlap="1" wp14:anchorId="3A2E0F8E" wp14:editId="2C750E12">
          <wp:simplePos x="0" y="0"/>
          <wp:positionH relativeFrom="column">
            <wp:posOffset>38100</wp:posOffset>
          </wp:positionH>
          <wp:positionV relativeFrom="paragraph">
            <wp:posOffset>-247650</wp:posOffset>
          </wp:positionV>
          <wp:extent cx="1028700" cy="1060450"/>
          <wp:effectExtent l="0" t="0" r="0" b="6350"/>
          <wp:wrapNone/>
          <wp:docPr id="1" name="Picture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, nombre de la empresa&#10;&#10;Descripción generada automáticamente"/>
                  <pic:cNvPicPr/>
                </pic:nvPicPr>
                <pic:blipFill rotWithShape="1">
                  <a:blip r:embed="rId1"/>
                  <a:srcRect l="15132" r="13816"/>
                  <a:stretch/>
                </pic:blipFill>
                <pic:spPr bwMode="auto">
                  <a:xfrm>
                    <a:off x="0" y="0"/>
                    <a:ext cx="102870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005E">
      <w:rPr>
        <w:rFonts w:ascii="Arial" w:hAnsi="Arial" w:cs="Arial"/>
        <w:sz w:val="24"/>
        <w:szCs w:val="24"/>
      </w:rPr>
      <w:t>RENOVACION SINDICAL DE LOS  TRABAJADORES DE LA DIRECCION DE IMPUESTOS Y ADUANAS NACIONALES - RESIDIAN</w:t>
    </w:r>
    <w:r w:rsidRPr="0030005E">
      <w:t xml:space="preserve"> </w:t>
    </w:r>
  </w:p>
  <w:p w14:paraId="621325DA" w14:textId="1C867FAF" w:rsidR="00C82D70" w:rsidRDefault="00C82D70">
    <w:pPr>
      <w:jc w:val="center"/>
    </w:pPr>
  </w:p>
  <w:p w14:paraId="656BFD7A" w14:textId="77777777" w:rsidR="0030005E" w:rsidRPr="0030005E" w:rsidRDefault="0030005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546647">
    <w:abstractNumId w:val="8"/>
  </w:num>
  <w:num w:numId="2" w16cid:durableId="245311143">
    <w:abstractNumId w:val="6"/>
  </w:num>
  <w:num w:numId="3" w16cid:durableId="1555577220">
    <w:abstractNumId w:val="5"/>
  </w:num>
  <w:num w:numId="4" w16cid:durableId="82380077">
    <w:abstractNumId w:val="4"/>
  </w:num>
  <w:num w:numId="5" w16cid:durableId="1164667825">
    <w:abstractNumId w:val="7"/>
  </w:num>
  <w:num w:numId="6" w16cid:durableId="778839879">
    <w:abstractNumId w:val="3"/>
  </w:num>
  <w:num w:numId="7" w16cid:durableId="753817265">
    <w:abstractNumId w:val="2"/>
  </w:num>
  <w:num w:numId="8" w16cid:durableId="1434470253">
    <w:abstractNumId w:val="1"/>
  </w:num>
  <w:num w:numId="9" w16cid:durableId="106792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DC4"/>
    <w:rsid w:val="0006063C"/>
    <w:rsid w:val="00116ADE"/>
    <w:rsid w:val="0012145F"/>
    <w:rsid w:val="0015074B"/>
    <w:rsid w:val="002115D1"/>
    <w:rsid w:val="00225287"/>
    <w:rsid w:val="00255536"/>
    <w:rsid w:val="0029639D"/>
    <w:rsid w:val="002D63F0"/>
    <w:rsid w:val="0030005E"/>
    <w:rsid w:val="00326F90"/>
    <w:rsid w:val="003C4A97"/>
    <w:rsid w:val="00403762"/>
    <w:rsid w:val="00502D68"/>
    <w:rsid w:val="005475F9"/>
    <w:rsid w:val="00601138"/>
    <w:rsid w:val="0078750B"/>
    <w:rsid w:val="00887435"/>
    <w:rsid w:val="00AA1D8D"/>
    <w:rsid w:val="00AA253B"/>
    <w:rsid w:val="00AC5FB0"/>
    <w:rsid w:val="00B47730"/>
    <w:rsid w:val="00B60CD0"/>
    <w:rsid w:val="00B61703"/>
    <w:rsid w:val="00BC6A66"/>
    <w:rsid w:val="00BF7892"/>
    <w:rsid w:val="00C82D70"/>
    <w:rsid w:val="00CB0664"/>
    <w:rsid w:val="00D240AF"/>
    <w:rsid w:val="00D30701"/>
    <w:rsid w:val="00DD45BC"/>
    <w:rsid w:val="00E52A05"/>
    <w:rsid w:val="00FA65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B128001"/>
  <w14:defaultImageDpi w14:val="300"/>
  <w15:docId w15:val="{25566A73-98AC-4977-9BEF-08ACBBBA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C5F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novacionsindicaldi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camilo meneses herrera</cp:lastModifiedBy>
  <cp:revision>3</cp:revision>
  <cp:lastPrinted>2025-09-08T16:57:00Z</cp:lastPrinted>
  <dcterms:created xsi:type="dcterms:W3CDTF">2026-04-22T16:27:00Z</dcterms:created>
  <dcterms:modified xsi:type="dcterms:W3CDTF">2026-07-15T14:28:00Z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6b843c7a,3360976e,ea92aab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Información Pública Reservada</vt:lpwstr>
  </property>
  <property fmtid="{D5CDD505-2E9C-101B-9397-08002B2CF9AE}" pid="5" name="MSIP_Label_4990c870-7aea-49b6-bf37-5f46897d0b0e_Enabled">
    <vt:lpwstr>true</vt:lpwstr>
  </property>
  <property fmtid="{D5CDD505-2E9C-101B-9397-08002B2CF9AE}" pid="6" name="MSIP_Label_4990c870-7aea-49b6-bf37-5f46897d0b0e_SetDate">
    <vt:lpwstr>2025-09-08T15:43:06Z</vt:lpwstr>
  </property>
  <property fmtid="{D5CDD505-2E9C-101B-9397-08002B2CF9AE}" pid="7" name="MSIP_Label_4990c870-7aea-49b6-bf37-5f46897d0b0e_Method">
    <vt:lpwstr>Privileged</vt:lpwstr>
  </property>
  <property fmtid="{D5CDD505-2E9C-101B-9397-08002B2CF9AE}" pid="8" name="MSIP_Label_4990c870-7aea-49b6-bf37-5f46897d0b0e_Name">
    <vt:lpwstr>Reservada</vt:lpwstr>
  </property>
  <property fmtid="{D5CDD505-2E9C-101B-9397-08002B2CF9AE}" pid="9" name="MSIP_Label_4990c870-7aea-49b6-bf37-5f46897d0b0e_SiteId">
    <vt:lpwstr>fab26e5a-737a-4438-8ccd-8e465ecf21d8</vt:lpwstr>
  </property>
  <property fmtid="{D5CDD505-2E9C-101B-9397-08002B2CF9AE}" pid="10" name="MSIP_Label_4990c870-7aea-49b6-bf37-5f46897d0b0e_ActionId">
    <vt:lpwstr>abbb94c4-2940-459d-b138-7126c52b2bc2</vt:lpwstr>
  </property>
  <property fmtid="{D5CDD505-2E9C-101B-9397-08002B2CF9AE}" pid="11" name="MSIP_Label_4990c870-7aea-49b6-bf37-5f46897d0b0e_ContentBits">
    <vt:lpwstr>2</vt:lpwstr>
  </property>
</Properties>
</file>